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ZAŁĄCZNIK NR 1 – FORMULARZ ODSTĄPIENIA OD UMOWY</w:t>
      </w:r>
    </w:p>
    <w:p>
      <w:r>
        <w:t>Formularz należy wypełnić i odesłać wyłącznie w przypadku chęci odstąpienia od umowy zawartej na odległość.</w:t>
      </w:r>
    </w:p>
    <w:p>
      <w:r>
        <w:br/>
        <w:t>Adresat:</w:t>
      </w:r>
    </w:p>
    <w:p>
      <w:r>
        <w:t>Fundacja „Wschodnioeuropejskie Centrum Ekologicznej Edukacji Niekonwencjonalnej”</w:t>
      </w:r>
    </w:p>
    <w:p>
      <w:r>
        <w:t>ul. Rosy 3B, 20-516 Lublin</w:t>
      </w:r>
    </w:p>
    <w:p>
      <w:r>
        <w:t>E-mail: fundacjawceen@gmail.com</w:t>
      </w:r>
    </w:p>
    <w:p>
      <w:pPr>
        <w:pStyle w:val="Heading2"/>
      </w:pPr>
      <w:r>
        <w:t>OŚWIADCZENIE O ODSTĄPIENIU OD UMOWY</w:t>
      </w:r>
    </w:p>
    <w:p>
      <w:r>
        <w:t>Ja/My (*) niniejszym informuję/informujemy (*) o odstąpieniu od Umowy Sprzedaży następujących Produktów:</w:t>
      </w:r>
    </w:p>
    <w:p>
      <w:r>
        <w:br/>
        <w:t>Numer zamówienia: ................................................................................</w:t>
      </w:r>
    </w:p>
    <w:p>
      <w:r>
        <w:t>Data zawarcia umowy (zakupu): ................................................................................</w:t>
      </w:r>
    </w:p>
    <w:p>
      <w:r>
        <w:t>Data odbioru Produktu: ................................................................................</w:t>
      </w:r>
    </w:p>
    <w:p>
      <w:r>
        <w:br/>
        <w:t>Nazwa Produktu/Produktów:</w:t>
      </w:r>
    </w:p>
    <w:p>
      <w:r>
        <w:t>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</w:t>
      </w:r>
    </w:p>
    <w:p>
      <w:r>
        <w:br/>
        <w:t>Imię i nazwisko Konsumenta: ................................................................................</w:t>
      </w:r>
    </w:p>
    <w:p>
      <w:r>
        <w:t>Adres Konsumenta: ................................................................................</w:t>
      </w:r>
    </w:p>
    <w:p>
      <w:r>
        <w:t>Adres e-mail użyty przy zamówieniu: ................................................................................</w:t>
      </w:r>
    </w:p>
    <w:p>
      <w:r>
        <w:br/>
        <w:t>Numer rachunku bankowego do zwrotu środków (jeśli płatność nie była dokonana przy użyciu tej samej metody):</w:t>
      </w:r>
    </w:p>
    <w:p>
      <w:r>
        <w:t>.................................................................................................................................</w:t>
      </w:r>
    </w:p>
    <w:p>
      <w:r>
        <w:br/>
        <w:t>Data: ........................................................</w:t>
      </w:r>
    </w:p>
    <w:p>
      <w:r>
        <w:t>Podpis (tylko w przypadku wersji papierowej): ........................................................</w:t>
      </w:r>
    </w:p>
    <w:p>
      <w:r>
        <w:br/>
        <w:t>(*) niepotrzebne skreślić</w:t>
      </w:r>
    </w:p>
    <w:p>
      <w:r>
        <w:br w:type="page"/>
      </w:r>
    </w:p>
    <w:p>
      <w:pPr>
        <w:pStyle w:val="Heading2"/>
      </w:pPr>
      <w:r>
        <w:t>Informacje dotyczące wykonania prawa odstąpienia</w:t>
      </w:r>
    </w:p>
    <w:p>
      <w:r>
        <w:t>1. Konsument ma prawo odstąpić od Umowy Sprzedaży w terminie 14 dni bez podania przyczyny.</w:t>
      </w:r>
    </w:p>
    <w:p>
      <w:r>
        <w:t>2. Termin do odstąpienia od Umowy wygasa po upływie 14 dni od dnia objęcia Produktu w posiadanie przez Konsumenta lub wskazaną przez niego osobę trzecią inną niż przewoźnik.</w:t>
      </w:r>
    </w:p>
    <w:p>
      <w:r>
        <w:t>3. W przypadku Umowy obejmującej wiele Produktów dostarczanych osobno, partiami lub w częściach – termin biegnie od objęcia w posiadanie ostatniego Produktu, partii lub części.</w:t>
      </w:r>
    </w:p>
    <w:p>
      <w:r>
        <w:t>4. W przypadku Umowy polegającej na regularnym dostarczaniu Produktów przez czas oznaczony – termin biegnie od objęcia w posiadanie pierwszego z Produktów.</w:t>
      </w:r>
    </w:p>
    <w:p>
      <w:r>
        <w:t>5. Do zachowania terminu wystarczy wysłanie jednoznacznego oświadczenia o odstąpieniu przed jego upływem.</w:t>
      </w:r>
    </w:p>
    <w:p>
      <w:r>
        <w:t>6. Konsument powinien odesłać Produkt niezwłocznie, nie później niż 14 dni od dnia, w którym poinformował Sprzedawcę o odstąpieniu. Termin zostaje zachowany, jeżeli Produkt zostanie odesłany przed jego upływem.</w:t>
      </w:r>
    </w:p>
    <w:p>
      <w:r>
        <w:t>7. Konsument ponosi bezpośrednie koszty zwrotu Produktu.</w:t>
      </w:r>
    </w:p>
    <w:p>
      <w:r>
        <w:t>8. Sprzedawca zwróci wszystkie otrzymane płatności, w tym koszty najtańszego zwykłego sposobu dostarczenia oferowanego przez Sprzedawcę, nie później niż w terminie 14 dni od dnia otrzymania oświadczenia o odstąpieniu.</w:t>
      </w:r>
    </w:p>
    <w:p>
      <w:r>
        <w:t>9. Sprzedawca może wstrzymać się ze zwrotem płatności do czasu otrzymania Produktu z powrotem lub dostarczenia dowodu jego odesłania – w zależności od tego, które zdarzenie nastąpi wcześniej.</w:t>
      </w:r>
    </w:p>
    <w:p>
      <w:r>
        <w:t>10. Zwrot płatności zostanie dokonany przy użyciu takich samych metod płatności, jakie zostały użyte w pierwotnej transakcji, chyba że Konsument wyraźnie zgodzi się na inne rozwiązanie.</w:t>
      </w:r>
    </w:p>
    <w:p>
      <w:r>
        <w:t>11. Konsument odpowiada za zmniejszenie wartości Produktu wynikające z korzystania z niego w sposób inny niż konieczny do stwierdzenia jego charakteru, cech i funkcjonowania.</w:t>
      </w:r>
    </w:p>
    <w:p>
      <w:r>
        <w:t>12. Prawo odstąpienia nie przysługuje w przypadkach określonych w art. 38 ustawy z dnia 30 maja 2014 r. o prawach konsumenta, w szczególności w odniesieniu do treści cyfrowych niedostarczanych na nośniku materialnym, jeżeli rozpoczęto świadczenie za wyraźną zgodą Konsumenta po poinformowaniu go o utracie prawa odstąpienia.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